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28"/>
        <w:tblW w:w="10138" w:type="dxa"/>
        <w:tblLook w:val="04A0" w:firstRow="1" w:lastRow="0" w:firstColumn="1" w:lastColumn="0" w:noHBand="0" w:noVBand="1"/>
      </w:tblPr>
      <w:tblGrid>
        <w:gridCol w:w="4361"/>
        <w:gridCol w:w="5777"/>
      </w:tblGrid>
      <w:tr w:rsidR="00AB20EE" w:rsidRPr="00AB20EE" w14:paraId="26D181BA" w14:textId="77777777" w:rsidTr="00AB20EE">
        <w:tc>
          <w:tcPr>
            <w:tcW w:w="4361" w:type="dxa"/>
          </w:tcPr>
          <w:p w14:paraId="42D6E57E" w14:textId="77777777" w:rsidR="00AB20EE" w:rsidRPr="00AB20EE" w:rsidRDefault="00AB20EE" w:rsidP="00AB20EE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B20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UBND PHƯỜNG NAM ĐỊNH </w:t>
            </w:r>
          </w:p>
          <w:p w14:paraId="492EF4B4" w14:textId="77777777" w:rsidR="00AB20EE" w:rsidRPr="00AB20EE" w:rsidRDefault="00AB20EE" w:rsidP="00AB20EE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20E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E6A883F" wp14:editId="67F9C442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207644</wp:posOffset>
                      </wp:positionV>
                      <wp:extent cx="123380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3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DF3F0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45pt,16.35pt" to="139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uTsAEAAEgDAAAOAAAAZHJzL2Uyb0RvYy54bWysU8Fu2zAMvQ/YPwi6L3ZSZOiMOD2k7S7d&#10;FqDdBzCSbAuVRYFU4uTvJ6lJVmy3YT4Iokg+vfdEr+6OoxMHQ2zRt3I+q6UwXqG2vm/lz5fHT7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"/>
                  </w:pict>
                </mc:Fallback>
              </mc:AlternateContent>
            </w:r>
            <w:r w:rsidRPr="00AB2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TRƯỜNG TH LÊ HỒNG SƠN </w:t>
            </w:r>
          </w:p>
        </w:tc>
        <w:tc>
          <w:tcPr>
            <w:tcW w:w="5777" w:type="dxa"/>
          </w:tcPr>
          <w:p w14:paraId="296E86BE" w14:textId="77777777" w:rsidR="00AB20EE" w:rsidRPr="00AB20EE" w:rsidRDefault="00AB20EE" w:rsidP="00AB20EE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AB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14:paraId="1033E957" w14:textId="77777777" w:rsidR="00AB20EE" w:rsidRPr="00AB20EE" w:rsidRDefault="00AB20EE" w:rsidP="00AB20EE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B2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Độc lập </w:t>
            </w:r>
            <w:r w:rsidRPr="00AB2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AB2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Tự do </w:t>
            </w:r>
            <w:r w:rsidRPr="00AB2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AB2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Hạnh phúc</w:t>
            </w:r>
          </w:p>
          <w:p w14:paraId="328B5891" w14:textId="77777777" w:rsidR="00AB20EE" w:rsidRPr="00AB20EE" w:rsidRDefault="00AB20EE" w:rsidP="00AB20EE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20E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3EAFCFA" wp14:editId="18F7FD55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17144</wp:posOffset>
                      </wp:positionV>
                      <wp:extent cx="211836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8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B81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5.2pt;margin-top:1.35pt;width:166.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7F517434" w14:textId="52F83661" w:rsidR="00AB20EE" w:rsidRPr="00AB20EE" w:rsidRDefault="00AB20EE" w:rsidP="00AB20EE">
      <w:pPr>
        <w:spacing w:after="0" w:line="288" w:lineRule="auto"/>
        <w:ind w:left="3600"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2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P. Nam Định</w:t>
      </w:r>
      <w:r w:rsidRPr="00AB20EE">
        <w:rPr>
          <w:rFonts w:ascii="Times New Roman" w:eastAsia="Times New Roman" w:hAnsi="Times New Roman" w:cs="Times New Roman"/>
          <w:i/>
          <w:sz w:val="28"/>
          <w:szCs w:val="28"/>
        </w:rPr>
        <w:t xml:space="preserve">, ngày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AB20EE">
        <w:rPr>
          <w:rFonts w:ascii="Times New Roman" w:eastAsia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AB20EE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2025</w:t>
      </w:r>
    </w:p>
    <w:p w14:paraId="682FF28F" w14:textId="77777777" w:rsidR="00745AC1" w:rsidRPr="00AB20EE" w:rsidRDefault="00000000">
      <w:pPr>
        <w:jc w:val="center"/>
        <w:rPr>
          <w:sz w:val="28"/>
          <w:szCs w:val="28"/>
        </w:rPr>
      </w:pPr>
      <w:r w:rsidRPr="00AB20EE">
        <w:rPr>
          <w:rFonts w:ascii="Times New Roman" w:hAnsi="Times New Roman" w:cs="Times New Roman"/>
          <w:b/>
          <w:sz w:val="32"/>
        </w:rPr>
        <w:t>BẢN CAM KẾT</w:t>
      </w:r>
      <w:r w:rsidRPr="00AB20EE">
        <w:rPr>
          <w:rFonts w:ascii="Times New Roman" w:hAnsi="Times New Roman" w:cs="Times New Roman"/>
          <w:b/>
          <w:sz w:val="32"/>
        </w:rPr>
        <w:br/>
      </w:r>
      <w:r w:rsidRPr="00AB20EE">
        <w:rPr>
          <w:b/>
          <w:sz w:val="28"/>
          <w:szCs w:val="28"/>
        </w:rPr>
        <w:t>Về việc phối hợp quản lý, giáo dục học sinh phòng chống đuối nước</w:t>
      </w:r>
    </w:p>
    <w:p w14:paraId="12794FB0" w14:textId="77777777" w:rsidR="00745AC1" w:rsidRPr="00AB20EE" w:rsidRDefault="00000000" w:rsidP="00AB20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Kính gửi: Phụ huynh học sinh lớp ..........</w:t>
      </w:r>
    </w:p>
    <w:p w14:paraId="52F2D074" w14:textId="4B0E9382" w:rsidR="00745AC1" w:rsidRPr="00AB20EE" w:rsidRDefault="00000000" w:rsidP="00AB20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Năm học: 20</w:t>
      </w:r>
      <w:r w:rsidR="00AB20EE">
        <w:rPr>
          <w:rFonts w:ascii="Times New Roman" w:hAnsi="Times New Roman" w:cs="Times New Roman"/>
          <w:sz w:val="28"/>
          <w:szCs w:val="28"/>
        </w:rPr>
        <w:t>25</w:t>
      </w:r>
      <w:r w:rsidRPr="00AB20EE">
        <w:rPr>
          <w:rFonts w:ascii="Times New Roman" w:hAnsi="Times New Roman" w:cs="Times New Roman"/>
          <w:sz w:val="28"/>
          <w:szCs w:val="28"/>
        </w:rPr>
        <w:t>– 20</w:t>
      </w:r>
      <w:r w:rsidR="00AB20EE">
        <w:rPr>
          <w:rFonts w:ascii="Times New Roman" w:hAnsi="Times New Roman" w:cs="Times New Roman"/>
          <w:sz w:val="28"/>
          <w:szCs w:val="28"/>
        </w:rPr>
        <w:t>26</w:t>
      </w:r>
    </w:p>
    <w:p w14:paraId="4833D0DA" w14:textId="77777777" w:rsidR="00745AC1" w:rsidRPr="00AB20EE" w:rsidRDefault="00000000" w:rsidP="00AB20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Nhằm tăng cường công tác bảo đảm an toàn cho học sinh, phòng chống tai nạn thương tích, đặc biệt là tai nạn đuối nước trong và ngoài nhà trường; Trường Tiểu học Lê Hồng Sơn phối hợp với phụ huynh học sinh thống nhất cam kết thực hiện các nội dung sau:</w:t>
      </w:r>
    </w:p>
    <w:p w14:paraId="06E00574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b/>
          <w:sz w:val="28"/>
          <w:szCs w:val="28"/>
        </w:rPr>
        <w:t>I. Nội dung cam kết của phụ huynh học sinh</w:t>
      </w:r>
    </w:p>
    <w:p w14:paraId="5B3DE6D7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1. Thường xuyên nhắc nhở, giáo dục con em chấp hành nghiêm các quy định về an toàn phòng chống đuối nước.</w:t>
      </w:r>
    </w:p>
    <w:p w14:paraId="70CDACAE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2. Không để học sinh tự ý rủ nhau đi tắm sông, ao, hồ, kênh, mương, biển, hồ bơi hoặc các khu vực có nguy cơ mất an toàn khi không có người lớn giám sát.</w:t>
      </w:r>
    </w:p>
    <w:p w14:paraId="1D66829A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3. Quản lý chặt chẽ thời gian sinh hoạt của con em ngoài giờ học, trong ngày nghỉ, dịp hè, ngày lễ.</w:t>
      </w:r>
    </w:p>
    <w:p w14:paraId="00AD1D4C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4. Chủ động phối hợp với giáo viên chủ nhiệm và nhà trường trong việc theo dõi, quản lý học sinh; kịp thời thông báo khi phát hiện học sinh có biểu hiện tụ tập, rủ rê nhau đi tắm, bơi ở nơi nguy hiểm.</w:t>
      </w:r>
    </w:p>
    <w:p w14:paraId="0C49ADCD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5. Trang bị cho học sinh các kỹ năng an toàn, kỹ năng xử lý tình huống khi gặp nguy cơ đuối nước; khuyến khích cho học sinh tham gia học bơi và học kỹ năng phòng chống đuối nước.</w:t>
      </w:r>
    </w:p>
    <w:p w14:paraId="019D4601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6. Không giao cho học sinh tự đi đến khu vực sông, hồ, ao, đập nước hoặc nơi nguy hiểm khi chưa đủ điều kiện bảo đảm an toàn.</w:t>
      </w:r>
    </w:p>
    <w:p w14:paraId="099339A5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7. Chịu trách nhiệm phối hợp quản lý học sinh ngoài thời gian nhà trường tổ chức dạy học và các hoạt động giáo dục.</w:t>
      </w:r>
    </w:p>
    <w:p w14:paraId="70171D48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b/>
          <w:sz w:val="28"/>
          <w:szCs w:val="28"/>
        </w:rPr>
        <w:t>II. Nội dung cam kết của học sinh</w:t>
      </w:r>
    </w:p>
    <w:p w14:paraId="41CB58E7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1. Không tự ý rủ nhau đi tắm, bơi tại sông, ao, hồ, kênh, mương, biển hoặc khu vực nước sâu nguy hiểm.</w:t>
      </w:r>
    </w:p>
    <w:p w14:paraId="311E789A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2. Không tham gia các hoạt động vui chơi gần khu vực có nguy cơ đuối nước khi không có người lớn đi cùng.</w:t>
      </w:r>
    </w:p>
    <w:p w14:paraId="790567E3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3. Chấp hành nghiêm nội quy của nhà trường, sự hướng dẫn của thầy cô giáo và cha mẹ về phòng chống tai nạn đuối nước.</w:t>
      </w:r>
    </w:p>
    <w:p w14:paraId="5F6F554A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4. Khi phát hiện bạn có nguy cơ đuối nước phải báo ngay cho người lớn, thầy cô giáo hoặc cơ quan chức năng; không tự ý cứu bạn khi không có kỹ năng an toàn.</w:t>
      </w:r>
    </w:p>
    <w:p w14:paraId="4D27F264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b/>
          <w:sz w:val="28"/>
          <w:szCs w:val="28"/>
        </w:rPr>
        <w:t>III. Cam kết của nhà trường</w:t>
      </w:r>
    </w:p>
    <w:p w14:paraId="108ABF7F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1. Tăng cường tuyên truyền, giáo dục kỹ năng phòng chống đuối nước cho học sinh thông qua các tiết học, hoạt động trải nghiệm và sinh hoạt tập thể.</w:t>
      </w:r>
    </w:p>
    <w:p w14:paraId="35E12475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lastRenderedPageBreak/>
        <w:t>2. Phối hợp chặt chẽ với gia đình và địa phương trong công tác quản lý, bảo đảm an toàn cho học sinh.</w:t>
      </w:r>
    </w:p>
    <w:p w14:paraId="1940749F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3. Thường xuyên nhắc nhở học sinh thực hiện nghiêm các quy định về an toàn trường học và phòng chống tai nạn thương tích.</w:t>
      </w:r>
    </w:p>
    <w:p w14:paraId="58C6C29D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4. Kịp thời thông tin đến phụ huynh khi phát hiện học sinh có biểu hiện vi phạm hoặc nguy cơ mất an toàn.</w:t>
      </w:r>
    </w:p>
    <w:p w14:paraId="5C24EC7B" w14:textId="77777777" w:rsidR="00745AC1" w:rsidRPr="00AB20EE" w:rsidRDefault="00000000" w:rsidP="00AB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EE">
        <w:rPr>
          <w:rFonts w:ascii="Times New Roman" w:hAnsi="Times New Roman" w:cs="Times New Roman"/>
          <w:sz w:val="28"/>
          <w:szCs w:val="28"/>
        </w:rPr>
        <w:t>Bản cam kết được lập thành ...... bản, phụ huynh học sinh, giáo viên chủ nhiệm và nhà trường cùng phối hợp thực hiện.</w:t>
      </w:r>
    </w:p>
    <w:p w14:paraId="0F9116A9" w14:textId="02DE154A" w:rsidR="00745AC1" w:rsidRDefault="00AB20EE" w:rsidP="00AB20EE">
      <w:pPr>
        <w:spacing w:after="0" w:line="240" w:lineRule="auto"/>
        <w:ind w:left="4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</w:t>
      </w:r>
      <w:r w:rsidR="00000000" w:rsidRPr="00AB20EE">
        <w:rPr>
          <w:rFonts w:ascii="Times New Roman" w:hAnsi="Times New Roman" w:cs="Times New Roman"/>
          <w:sz w:val="28"/>
          <w:szCs w:val="28"/>
        </w:rPr>
        <w:t>, ngày …… tháng …… năm 20……</w:t>
      </w:r>
    </w:p>
    <w:p w14:paraId="7CA3F317" w14:textId="77777777" w:rsidR="00AB20EE" w:rsidRPr="00AB20EE" w:rsidRDefault="00AB20EE" w:rsidP="00AB20EE">
      <w:pPr>
        <w:spacing w:after="0" w:line="240" w:lineRule="auto"/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40" w:type="dxa"/>
        <w:tblInd w:w="-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3415"/>
        <w:gridCol w:w="3910"/>
      </w:tblGrid>
      <w:tr w:rsidR="00745AC1" w:rsidRPr="00AB20EE" w14:paraId="56568164" w14:textId="77777777" w:rsidTr="00AB20EE">
        <w:trPr>
          <w:trHeight w:val="2735"/>
        </w:trPr>
        <w:tc>
          <w:tcPr>
            <w:tcW w:w="3415" w:type="dxa"/>
          </w:tcPr>
          <w:p w14:paraId="2D40D08C" w14:textId="77777777" w:rsidR="00745AC1" w:rsidRPr="00AB20EE" w:rsidRDefault="00000000" w:rsidP="00AB2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PHỤ HUYNH HỌC SINH</w:t>
            </w:r>
          </w:p>
          <w:p w14:paraId="4C1EFB0E" w14:textId="6195D713" w:rsidR="00AB20EE" w:rsidRPr="00AB20EE" w:rsidRDefault="00AB20EE" w:rsidP="00AB2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(Ký, ghi rõ họ tên)</w:t>
            </w:r>
          </w:p>
        </w:tc>
        <w:tc>
          <w:tcPr>
            <w:tcW w:w="3415" w:type="dxa"/>
          </w:tcPr>
          <w:p w14:paraId="51A219E3" w14:textId="77777777" w:rsidR="00745AC1" w:rsidRPr="00AB20EE" w:rsidRDefault="00000000" w:rsidP="00AB2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SINH</w:t>
            </w:r>
          </w:p>
          <w:p w14:paraId="5B9221A0" w14:textId="1239F331" w:rsidR="00AB20EE" w:rsidRPr="00AB20EE" w:rsidRDefault="00AB20EE" w:rsidP="00AB2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(Ký, ghi rõ họ tên)</w:t>
            </w:r>
          </w:p>
        </w:tc>
        <w:tc>
          <w:tcPr>
            <w:tcW w:w="3910" w:type="dxa"/>
          </w:tcPr>
          <w:p w14:paraId="3E669D3B" w14:textId="77777777" w:rsidR="00745AC1" w:rsidRPr="00AB20EE" w:rsidRDefault="00000000" w:rsidP="00AB20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 VIÊN CHỦ NHIỆM</w:t>
            </w:r>
          </w:p>
          <w:p w14:paraId="1020D34A" w14:textId="01AAC0CC" w:rsidR="00AB20EE" w:rsidRPr="00AB20EE" w:rsidRDefault="00AB20EE" w:rsidP="00AB2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(Ký, ghi rõ họ tên)</w:t>
            </w:r>
          </w:p>
        </w:tc>
      </w:tr>
      <w:tr w:rsidR="00745AC1" w:rsidRPr="00AB20EE" w14:paraId="6876E7EC" w14:textId="77777777" w:rsidTr="00AB20EE">
        <w:trPr>
          <w:trHeight w:val="387"/>
        </w:trPr>
        <w:tc>
          <w:tcPr>
            <w:tcW w:w="3415" w:type="dxa"/>
          </w:tcPr>
          <w:p w14:paraId="4FAECC6B" w14:textId="393FC37E" w:rsidR="00745AC1" w:rsidRPr="00AB20EE" w:rsidRDefault="00745AC1" w:rsidP="00AB20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15" w:type="dxa"/>
          </w:tcPr>
          <w:p w14:paraId="7FE4FEB5" w14:textId="2A9EA550" w:rsidR="00745AC1" w:rsidRPr="00AB20EE" w:rsidRDefault="00745AC1" w:rsidP="00AB20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10" w:type="dxa"/>
          </w:tcPr>
          <w:p w14:paraId="0F0C5DCB" w14:textId="087758C9" w:rsidR="00745AC1" w:rsidRPr="00AB20EE" w:rsidRDefault="00745AC1" w:rsidP="00AB20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4AC24E6" w14:textId="77777777" w:rsidR="00D04BF5" w:rsidRDefault="00D04BF5"/>
    <w:sectPr w:rsidR="00D04BF5" w:rsidSect="00AB20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5323253">
    <w:abstractNumId w:val="8"/>
  </w:num>
  <w:num w:numId="2" w16cid:durableId="1189369254">
    <w:abstractNumId w:val="6"/>
  </w:num>
  <w:num w:numId="3" w16cid:durableId="1875383377">
    <w:abstractNumId w:val="5"/>
  </w:num>
  <w:num w:numId="4" w16cid:durableId="209343552">
    <w:abstractNumId w:val="4"/>
  </w:num>
  <w:num w:numId="5" w16cid:durableId="1569074760">
    <w:abstractNumId w:val="7"/>
  </w:num>
  <w:num w:numId="6" w16cid:durableId="844369554">
    <w:abstractNumId w:val="3"/>
  </w:num>
  <w:num w:numId="7" w16cid:durableId="342898053">
    <w:abstractNumId w:val="2"/>
  </w:num>
  <w:num w:numId="8" w16cid:durableId="216473326">
    <w:abstractNumId w:val="1"/>
  </w:num>
  <w:num w:numId="9" w16cid:durableId="7374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5AC1"/>
    <w:rsid w:val="00AA1D8D"/>
    <w:rsid w:val="00AB18F5"/>
    <w:rsid w:val="00AB20EE"/>
    <w:rsid w:val="00B47730"/>
    <w:rsid w:val="00CB0664"/>
    <w:rsid w:val="00D04B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1FC227"/>
  <w14:defaultImageDpi w14:val="300"/>
  <w15:docId w15:val="{F4EB267D-AF0D-4EE9-8BA2-941F0D1E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2026-05-09T01:40:00Z</dcterms:modified>
  <cp:category/>
</cp:coreProperties>
</file>